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6054" w14:textId="040795D9" w:rsidR="0010176A" w:rsidRPr="006636B1" w:rsidRDefault="0010176A" w:rsidP="006636B1">
      <w:pPr>
        <w:ind w:right="-29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36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Coordinamento</w:t>
      </w:r>
      <w:proofErr w:type="spellEnd"/>
      <w:r w:rsidRPr="006636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 xml:space="preserve"> per L’Aquila 2026 – Città </w:t>
      </w:r>
      <w:proofErr w:type="spellStart"/>
      <w:r w:rsidRPr="006636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Multiverso</w:t>
      </w:r>
      <w:proofErr w:type="spellEnd"/>
    </w:p>
    <w:p w14:paraId="21C5FB01" w14:textId="77777777" w:rsidR="00B80039" w:rsidRDefault="00B80039" w:rsidP="006C1B5D">
      <w:pPr>
        <w:ind w:right="-291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58A2EAE" w14:textId="6C157B69" w:rsidR="006C1B5D" w:rsidRDefault="006C1B5D" w:rsidP="006C1B5D">
      <w:pPr>
        <w:ind w:right="-291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C1B5D">
        <w:rPr>
          <w:rFonts w:ascii="Times New Roman" w:hAnsi="Times New Roman" w:cs="Times New Roman"/>
          <w:b/>
          <w:bCs/>
          <w:sz w:val="24"/>
          <w:szCs w:val="24"/>
          <w:lang w:val="it-IT"/>
        </w:rPr>
        <w:t>ALLEGATO B - MODELLO DI DOMANDA</w:t>
      </w:r>
      <w:r w:rsidR="00A83BFA">
        <w:rPr>
          <w:rFonts w:ascii="Times New Roman" w:hAnsi="Times New Roman" w:cs="Times New Roman"/>
          <w:b/>
          <w:bCs/>
          <w:sz w:val="24"/>
          <w:szCs w:val="24"/>
          <w:lang w:val="it-IT"/>
        </w:rPr>
        <w:t>,</w:t>
      </w:r>
      <w:r w:rsidRPr="006C1B5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DICHIARAZIONI</w:t>
      </w:r>
      <w:r w:rsidR="00E707A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A83BF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e ALLEGATI </w:t>
      </w:r>
    </w:p>
    <w:p w14:paraId="4E1C0BC1" w14:textId="77777777" w:rsidR="00B80039" w:rsidRPr="006C1B5D" w:rsidRDefault="00B80039" w:rsidP="006C1B5D">
      <w:pPr>
        <w:ind w:right="-291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12DD1F4" w14:textId="77777777" w:rsidR="006C1B5D" w:rsidRPr="006C1B5D" w:rsidRDefault="006C1B5D" w:rsidP="006C1B5D">
      <w:pPr>
        <w:numPr>
          <w:ilvl w:val="0"/>
          <w:numId w:val="46"/>
        </w:num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1B5D">
        <w:rPr>
          <w:rFonts w:ascii="Times New Roman" w:hAnsi="Times New Roman" w:cs="Times New Roman"/>
          <w:sz w:val="24"/>
          <w:szCs w:val="24"/>
          <w:lang w:val="it-IT"/>
        </w:rPr>
        <w:t xml:space="preserve">Domanda di partecipazione </w:t>
      </w:r>
    </w:p>
    <w:p w14:paraId="65DC6A82" w14:textId="77777777" w:rsidR="006C1B5D" w:rsidRPr="006C1B5D" w:rsidRDefault="006C1B5D" w:rsidP="006C1B5D">
      <w:pPr>
        <w:numPr>
          <w:ilvl w:val="0"/>
          <w:numId w:val="46"/>
        </w:num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1B5D">
        <w:rPr>
          <w:rFonts w:ascii="Times New Roman" w:hAnsi="Times New Roman" w:cs="Times New Roman"/>
          <w:sz w:val="24"/>
          <w:szCs w:val="24"/>
          <w:lang w:val="it-IT"/>
        </w:rPr>
        <w:t xml:space="preserve">Dichiarazione requisiti generali </w:t>
      </w:r>
    </w:p>
    <w:p w14:paraId="53EEFA81" w14:textId="35263CED" w:rsidR="006C1B5D" w:rsidRPr="006C1B5D" w:rsidRDefault="006C1B5D" w:rsidP="006C1B5D">
      <w:pPr>
        <w:numPr>
          <w:ilvl w:val="0"/>
          <w:numId w:val="46"/>
        </w:num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1B5D">
        <w:rPr>
          <w:rFonts w:ascii="Times New Roman" w:hAnsi="Times New Roman" w:cs="Times New Roman"/>
          <w:sz w:val="24"/>
          <w:szCs w:val="24"/>
          <w:lang w:val="it-IT"/>
        </w:rPr>
        <w:t xml:space="preserve">Iscrizione </w:t>
      </w:r>
      <w:r w:rsidRPr="00F22CA0">
        <w:rPr>
          <w:rFonts w:ascii="Times New Roman" w:hAnsi="Times New Roman" w:cs="Times New Roman"/>
          <w:sz w:val="24"/>
          <w:szCs w:val="24"/>
          <w:lang w:val="it-IT"/>
        </w:rPr>
        <w:t>CCIAA</w:t>
      </w:r>
      <w:r w:rsidRPr="006C1B5D">
        <w:rPr>
          <w:rFonts w:ascii="Times New Roman" w:hAnsi="Times New Roman" w:cs="Times New Roman"/>
          <w:sz w:val="24"/>
          <w:szCs w:val="24"/>
          <w:lang w:val="it-IT"/>
        </w:rPr>
        <w:t xml:space="preserve"> con storico </w:t>
      </w:r>
    </w:p>
    <w:p w14:paraId="120D1BAE" w14:textId="77777777" w:rsidR="006C1B5D" w:rsidRPr="006C1B5D" w:rsidRDefault="006C1B5D" w:rsidP="006C1B5D">
      <w:pPr>
        <w:numPr>
          <w:ilvl w:val="0"/>
          <w:numId w:val="46"/>
        </w:num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1B5D">
        <w:rPr>
          <w:rFonts w:ascii="Times New Roman" w:hAnsi="Times New Roman" w:cs="Times New Roman"/>
          <w:sz w:val="24"/>
          <w:szCs w:val="24"/>
          <w:lang w:val="it-IT"/>
        </w:rPr>
        <w:t xml:space="preserve">Dichiarazione esperienza/portfolio </w:t>
      </w:r>
    </w:p>
    <w:p w14:paraId="1BEB9C82" w14:textId="77777777" w:rsidR="006C1B5D" w:rsidRPr="006C1B5D" w:rsidRDefault="006C1B5D" w:rsidP="006C1B5D">
      <w:pPr>
        <w:numPr>
          <w:ilvl w:val="0"/>
          <w:numId w:val="46"/>
        </w:num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1B5D">
        <w:rPr>
          <w:rFonts w:ascii="Times New Roman" w:hAnsi="Times New Roman" w:cs="Times New Roman"/>
          <w:sz w:val="24"/>
          <w:szCs w:val="24"/>
          <w:lang w:val="it-IT"/>
        </w:rPr>
        <w:t xml:space="preserve">Proposta tecnica </w:t>
      </w:r>
    </w:p>
    <w:p w14:paraId="38DFE6D7" w14:textId="77777777" w:rsidR="006C1B5D" w:rsidRPr="006C1B5D" w:rsidRDefault="006C1B5D" w:rsidP="006C1B5D">
      <w:pPr>
        <w:numPr>
          <w:ilvl w:val="0"/>
          <w:numId w:val="46"/>
        </w:num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1B5D">
        <w:rPr>
          <w:rFonts w:ascii="Times New Roman" w:hAnsi="Times New Roman" w:cs="Times New Roman"/>
          <w:sz w:val="24"/>
          <w:szCs w:val="24"/>
          <w:lang w:val="it-IT"/>
        </w:rPr>
        <w:t xml:space="preserve">Proposta economica </w:t>
      </w:r>
    </w:p>
    <w:p w14:paraId="00A7A81E" w14:textId="77777777" w:rsidR="006C1B5D" w:rsidRPr="006C1B5D" w:rsidRDefault="006C1B5D" w:rsidP="006C1B5D">
      <w:pPr>
        <w:numPr>
          <w:ilvl w:val="0"/>
          <w:numId w:val="46"/>
        </w:num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1B5D">
        <w:rPr>
          <w:rFonts w:ascii="Times New Roman" w:hAnsi="Times New Roman" w:cs="Times New Roman"/>
          <w:sz w:val="24"/>
          <w:szCs w:val="24"/>
          <w:lang w:val="it-IT"/>
        </w:rPr>
        <w:t xml:space="preserve">Informativa privacy </w:t>
      </w:r>
    </w:p>
    <w:p w14:paraId="09A0A3F0" w14:textId="6576455E" w:rsidR="006C1B5D" w:rsidRPr="00630A37" w:rsidRDefault="006C1B5D" w:rsidP="006636B1">
      <w:pPr>
        <w:numPr>
          <w:ilvl w:val="0"/>
          <w:numId w:val="46"/>
        </w:num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1B5D">
        <w:rPr>
          <w:rFonts w:ascii="Times New Roman" w:hAnsi="Times New Roman" w:cs="Times New Roman"/>
          <w:sz w:val="24"/>
          <w:szCs w:val="24"/>
          <w:lang w:val="it-IT"/>
        </w:rPr>
        <w:t>Documento di identità del firmatario</w:t>
      </w:r>
    </w:p>
    <w:p w14:paraId="613823A8" w14:textId="2355CD34" w:rsidR="006C1B5D" w:rsidRPr="006C1B5D" w:rsidRDefault="006C1B5D" w:rsidP="006C1B5D">
      <w:pPr>
        <w:ind w:right="-291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C1B5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ALLEGATO B – MODELLO DI DOMANDA DI MANIFESTAZIONE DI INTERESSE </w:t>
      </w:r>
      <w:r w:rsidR="002E416C">
        <w:rPr>
          <w:rFonts w:ascii="Times New Roman" w:hAnsi="Times New Roman" w:cs="Times New Roman"/>
          <w:b/>
          <w:bCs/>
          <w:sz w:val="24"/>
          <w:szCs w:val="24"/>
          <w:lang w:val="it-IT"/>
        </w:rPr>
        <w:t>E</w:t>
      </w:r>
      <w:r w:rsidRPr="006C1B5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DICHIARAZIONI</w:t>
      </w:r>
    </w:p>
    <w:p w14:paraId="41BCD732" w14:textId="77777777" w:rsidR="006C1B5D" w:rsidRPr="006C1B5D" w:rsidRDefault="006C1B5D" w:rsidP="006C1B5D">
      <w:pPr>
        <w:ind w:right="-291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C1B5D">
        <w:rPr>
          <w:rFonts w:ascii="Times New Roman" w:hAnsi="Times New Roman" w:cs="Times New Roman"/>
          <w:b/>
          <w:bCs/>
          <w:sz w:val="24"/>
          <w:szCs w:val="24"/>
          <w:lang w:val="it-IT"/>
        </w:rPr>
        <w:t>COORDINAMENTO PER L’AQUILA 2026 – CITTÀ MULTIVERSO</w:t>
      </w:r>
    </w:p>
    <w:p w14:paraId="7CE43669" w14:textId="3FCD0ACC" w:rsidR="00435B88" w:rsidRDefault="00264582" w:rsidP="006C1B5D">
      <w:p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Oggetto: </w:t>
      </w:r>
      <w:r w:rsidR="006C1B5D" w:rsidRPr="006C1B5D">
        <w:rPr>
          <w:rFonts w:ascii="Times New Roman" w:hAnsi="Times New Roman" w:cs="Times New Roman"/>
          <w:sz w:val="24"/>
          <w:szCs w:val="24"/>
          <w:lang w:val="it-IT"/>
        </w:rPr>
        <w:t xml:space="preserve">MANIFESTAZIONE DI INTERESSE PER L’AFFIDAMENTO DEL SERVIZIO DI </w:t>
      </w:r>
      <w:r w:rsidR="00435B88">
        <w:rPr>
          <w:rFonts w:ascii="Times New Roman" w:hAnsi="Times New Roman" w:cs="Times New Roman"/>
          <w:sz w:val="24"/>
          <w:szCs w:val="24"/>
          <w:lang w:val="it-IT"/>
        </w:rPr>
        <w:t xml:space="preserve">SUPPORTO </w:t>
      </w:r>
      <w:r w:rsidR="00435B88" w:rsidRPr="00435B88">
        <w:rPr>
          <w:rFonts w:ascii="Times New Roman" w:hAnsi="Times New Roman" w:cs="Times New Roman"/>
          <w:sz w:val="24"/>
          <w:szCs w:val="24"/>
          <w:lang w:val="it-IT"/>
        </w:rPr>
        <w:t>ALLA RICERCA, SVILUPPO E GESTIONE DI PARTNER E SPONSOR PER IL PROGRAMMA “L’AQUILA CAPITALE ITALIANA DELLA CULTURA 2026”</w:t>
      </w:r>
    </w:p>
    <w:p w14:paraId="688C1301" w14:textId="77777777" w:rsidR="006C1B5D" w:rsidRPr="006C1B5D" w:rsidRDefault="006C1B5D" w:rsidP="006C1B5D">
      <w:p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1B5D">
        <w:rPr>
          <w:rFonts w:ascii="Times New Roman" w:hAnsi="Times New Roman" w:cs="Times New Roman"/>
          <w:sz w:val="24"/>
          <w:szCs w:val="24"/>
          <w:lang w:val="it-IT"/>
        </w:rPr>
        <w:t xml:space="preserve">Il/La sottoscritto/a ______________________________ nato/a </w:t>
      </w:r>
      <w:proofErr w:type="spellStart"/>
      <w:r w:rsidRPr="006C1B5D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6C1B5D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 il __________________, residente in ______________________________, via ______________________________ n. _____, codice fiscale ______________________________, in qualità di legale rappresentante/procuratore dell’operatore economico ______________________________, con sede legale in ______________________________, via ______________________________ n. _____, codice fiscale / partita IVA ______________________________, PEC ______________________________, tel. ______________________________,</w:t>
      </w:r>
    </w:p>
    <w:p w14:paraId="60C20D7D" w14:textId="77777777" w:rsidR="006C1B5D" w:rsidRPr="006C1B5D" w:rsidRDefault="006C1B5D" w:rsidP="006C1B5D">
      <w:pPr>
        <w:ind w:right="-291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C1B5D">
        <w:rPr>
          <w:rFonts w:ascii="Times New Roman" w:hAnsi="Times New Roman" w:cs="Times New Roman"/>
          <w:b/>
          <w:bCs/>
          <w:sz w:val="24"/>
          <w:szCs w:val="24"/>
          <w:lang w:val="it-IT"/>
        </w:rPr>
        <w:t>MANIFESTA</w:t>
      </w:r>
    </w:p>
    <w:p w14:paraId="0F8C657B" w14:textId="77777777" w:rsidR="006C1B5D" w:rsidRPr="006C1B5D" w:rsidRDefault="006C1B5D" w:rsidP="006C1B5D">
      <w:p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1B5D">
        <w:rPr>
          <w:rFonts w:ascii="Times New Roman" w:hAnsi="Times New Roman" w:cs="Times New Roman"/>
          <w:sz w:val="24"/>
          <w:szCs w:val="24"/>
          <w:lang w:val="it-IT"/>
        </w:rPr>
        <w:t>il proprio interesse a partecipare alla procedura di cui all’Avviso indicato in oggetto.</w:t>
      </w:r>
    </w:p>
    <w:p w14:paraId="181DD6D5" w14:textId="77777777" w:rsidR="006C1B5D" w:rsidRPr="006C1B5D" w:rsidRDefault="006C1B5D" w:rsidP="006C1B5D">
      <w:p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1B5D">
        <w:rPr>
          <w:rFonts w:ascii="Times New Roman" w:hAnsi="Times New Roman" w:cs="Times New Roman"/>
          <w:sz w:val="24"/>
          <w:szCs w:val="24"/>
          <w:lang w:val="it-IT"/>
        </w:rPr>
        <w:lastRenderedPageBreak/>
        <w:t>A tal fine, consapevole delle responsabilità penali previste dall’art. 76 del D.P.R. n. 445/2000 in caso di dichiarazioni mendaci, falsità in atti e uso di atti falsi,</w:t>
      </w:r>
    </w:p>
    <w:p w14:paraId="4BC7773B" w14:textId="77777777" w:rsidR="006C1B5D" w:rsidRPr="006C1B5D" w:rsidRDefault="006C1B5D" w:rsidP="006C1B5D">
      <w:pPr>
        <w:ind w:right="-291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C1B5D"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</w:t>
      </w:r>
    </w:p>
    <w:p w14:paraId="3E35E1B5" w14:textId="77777777" w:rsidR="006C1B5D" w:rsidRPr="006C1B5D" w:rsidRDefault="006C1B5D" w:rsidP="006C1B5D">
      <w:pPr>
        <w:numPr>
          <w:ilvl w:val="0"/>
          <w:numId w:val="47"/>
        </w:num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1B5D">
        <w:rPr>
          <w:rFonts w:ascii="Times New Roman" w:hAnsi="Times New Roman" w:cs="Times New Roman"/>
          <w:sz w:val="24"/>
          <w:szCs w:val="24"/>
          <w:lang w:val="it-IT"/>
        </w:rPr>
        <w:t xml:space="preserve">Di aver preso piena visione e di accettare integralmente, senza riserva alcuna, le condizioni contenute nell’Avviso e nei relativi allegati. </w:t>
      </w:r>
    </w:p>
    <w:p w14:paraId="3420BD56" w14:textId="77777777" w:rsidR="006C1B5D" w:rsidRPr="006C1B5D" w:rsidRDefault="006C1B5D" w:rsidP="006C1B5D">
      <w:pPr>
        <w:numPr>
          <w:ilvl w:val="0"/>
          <w:numId w:val="47"/>
        </w:num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1B5D">
        <w:rPr>
          <w:rFonts w:ascii="Times New Roman" w:hAnsi="Times New Roman" w:cs="Times New Roman"/>
          <w:sz w:val="24"/>
          <w:szCs w:val="24"/>
          <w:lang w:val="it-IT"/>
        </w:rPr>
        <w:t xml:space="preserve">Di essere iscritto al Registro delle Imprese della C.C.I.A.A. o al corrispondente albo professionale, per attività coerente con l’oggetto dell’affidamento. </w:t>
      </w:r>
    </w:p>
    <w:p w14:paraId="670C6B40" w14:textId="77777777" w:rsidR="006C1B5D" w:rsidRPr="006C1B5D" w:rsidRDefault="006C1B5D" w:rsidP="006C1B5D">
      <w:pPr>
        <w:numPr>
          <w:ilvl w:val="0"/>
          <w:numId w:val="47"/>
        </w:num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1B5D">
        <w:rPr>
          <w:rFonts w:ascii="Times New Roman" w:hAnsi="Times New Roman" w:cs="Times New Roman"/>
          <w:sz w:val="24"/>
          <w:szCs w:val="24"/>
          <w:lang w:val="it-IT"/>
        </w:rPr>
        <w:t xml:space="preserve">Di essere in regola con gli obblighi fiscali, contributivi e assicurativi, ove applicabili. </w:t>
      </w:r>
    </w:p>
    <w:p w14:paraId="627B5C60" w14:textId="77777777" w:rsidR="006C1B5D" w:rsidRDefault="006C1B5D" w:rsidP="006C1B5D">
      <w:pPr>
        <w:numPr>
          <w:ilvl w:val="0"/>
          <w:numId w:val="47"/>
        </w:num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1B5D">
        <w:rPr>
          <w:rFonts w:ascii="Times New Roman" w:hAnsi="Times New Roman" w:cs="Times New Roman"/>
          <w:sz w:val="24"/>
          <w:szCs w:val="24"/>
          <w:lang w:val="it-IT"/>
        </w:rPr>
        <w:t xml:space="preserve">Di non trovarsi in situazioni di conflitto di interesse con il Comitato di Coordinamento per L’Aquila 2026 – Città Multiverso, con il Comune dell’Aquila o con altri soggetti ed enti istituzionali coinvolti nell’iniziativa. </w:t>
      </w:r>
    </w:p>
    <w:p w14:paraId="65CF2F52" w14:textId="4EA1BA2E" w:rsidR="00F22CA0" w:rsidRPr="004C2EA3" w:rsidRDefault="00F22CA0" w:rsidP="004C2EA3">
      <w:pPr>
        <w:pStyle w:val="Paragrafoelenco"/>
        <w:numPr>
          <w:ilvl w:val="0"/>
          <w:numId w:val="47"/>
        </w:num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22CA0">
        <w:rPr>
          <w:rFonts w:ascii="Times New Roman" w:hAnsi="Times New Roman" w:cs="Times New Roman"/>
          <w:sz w:val="24"/>
          <w:szCs w:val="24"/>
          <w:lang w:val="it-IT"/>
        </w:rPr>
        <w:t>Di non avere contenziosi, procedure o situazioni che possano compromettere l’affidabilità professionale, reputazionale o la capacità contrattuale dell’operatore economico.</w:t>
      </w:r>
    </w:p>
    <w:p w14:paraId="4D00254D" w14:textId="77777777" w:rsidR="006C1B5D" w:rsidRPr="006C1B5D" w:rsidRDefault="006C1B5D" w:rsidP="006C1B5D">
      <w:pPr>
        <w:numPr>
          <w:ilvl w:val="0"/>
          <w:numId w:val="48"/>
        </w:num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1B5D">
        <w:rPr>
          <w:rFonts w:ascii="Times New Roman" w:hAnsi="Times New Roman" w:cs="Times New Roman"/>
          <w:sz w:val="24"/>
          <w:szCs w:val="24"/>
          <w:lang w:val="it-IT"/>
        </w:rPr>
        <w:t xml:space="preserve">Di possedere adeguata struttura organizzativa e capacità tecnico-professionale per l’esecuzione delle attività oggetto dell’Avviso. </w:t>
      </w:r>
    </w:p>
    <w:p w14:paraId="19A3EAFE" w14:textId="77777777" w:rsidR="006C1B5D" w:rsidRPr="006C1B5D" w:rsidRDefault="006C1B5D" w:rsidP="006C1B5D">
      <w:pPr>
        <w:numPr>
          <w:ilvl w:val="0"/>
          <w:numId w:val="48"/>
        </w:num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1B5D">
        <w:rPr>
          <w:rFonts w:ascii="Times New Roman" w:hAnsi="Times New Roman" w:cs="Times New Roman"/>
          <w:sz w:val="24"/>
          <w:szCs w:val="24"/>
          <w:lang w:val="it-IT"/>
        </w:rPr>
        <w:t xml:space="preserve">Di aver maturato esperienza documentabile in attività analoghe di sponsorship, partnership </w:t>
      </w:r>
      <w:proofErr w:type="spellStart"/>
      <w:r w:rsidRPr="006C1B5D">
        <w:rPr>
          <w:rFonts w:ascii="Times New Roman" w:hAnsi="Times New Roman" w:cs="Times New Roman"/>
          <w:sz w:val="24"/>
          <w:szCs w:val="24"/>
          <w:lang w:val="it-IT"/>
        </w:rPr>
        <w:t>development</w:t>
      </w:r>
      <w:proofErr w:type="spellEnd"/>
      <w:r w:rsidRPr="006C1B5D">
        <w:rPr>
          <w:rFonts w:ascii="Times New Roman" w:hAnsi="Times New Roman" w:cs="Times New Roman"/>
          <w:sz w:val="24"/>
          <w:szCs w:val="24"/>
          <w:lang w:val="it-IT"/>
        </w:rPr>
        <w:t xml:space="preserve">, fundraising, marketing territoriale o relazioni commerciali con imprese, come da curriculum allegato. </w:t>
      </w:r>
    </w:p>
    <w:p w14:paraId="0CF24865" w14:textId="77777777" w:rsidR="00F22CA0" w:rsidRPr="00F22CA0" w:rsidRDefault="00F22CA0" w:rsidP="00F22CA0">
      <w:pPr>
        <w:pStyle w:val="Paragrafoelenco"/>
        <w:numPr>
          <w:ilvl w:val="0"/>
          <w:numId w:val="48"/>
        </w:num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22CA0">
        <w:rPr>
          <w:rFonts w:ascii="Times New Roman" w:hAnsi="Times New Roman" w:cs="Times New Roman"/>
          <w:sz w:val="24"/>
          <w:szCs w:val="24"/>
          <w:lang w:val="it-IT"/>
        </w:rPr>
        <w:t>Di impegnarsi al rispetto dei principi di trasparenza, correttezza, riservatezza e compatibilità reputazionale con il programma “L’Aquila Capitale Italiana della Cultura 2026”.</w:t>
      </w:r>
    </w:p>
    <w:p w14:paraId="1F5C4C84" w14:textId="77777777" w:rsidR="00F22CA0" w:rsidRPr="00F22CA0" w:rsidRDefault="00F22CA0" w:rsidP="00F22CA0">
      <w:pPr>
        <w:pStyle w:val="Paragrafoelenco"/>
        <w:numPr>
          <w:ilvl w:val="0"/>
          <w:numId w:val="48"/>
        </w:num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22CA0">
        <w:rPr>
          <w:rFonts w:ascii="Times New Roman" w:hAnsi="Times New Roman" w:cs="Times New Roman"/>
          <w:sz w:val="24"/>
          <w:szCs w:val="24"/>
          <w:lang w:val="it-IT"/>
        </w:rPr>
        <w:t xml:space="preserve">Di aver preso visione dell’informativa sul trattamento dei dati personali allegata all’Avviso e di autorizzare il trattamento dei dati personali ai sensi del Regolamento UE 2016/679 e del </w:t>
      </w:r>
      <w:proofErr w:type="spellStart"/>
      <w:r w:rsidRPr="00F22CA0">
        <w:rPr>
          <w:rFonts w:ascii="Times New Roman" w:hAnsi="Times New Roman" w:cs="Times New Roman"/>
          <w:sz w:val="24"/>
          <w:szCs w:val="24"/>
          <w:lang w:val="it-IT"/>
        </w:rPr>
        <w:t>D.Lgs.</w:t>
      </w:r>
      <w:proofErr w:type="spellEnd"/>
      <w:r w:rsidRPr="00F22CA0">
        <w:rPr>
          <w:rFonts w:ascii="Times New Roman" w:hAnsi="Times New Roman" w:cs="Times New Roman"/>
          <w:sz w:val="24"/>
          <w:szCs w:val="24"/>
          <w:lang w:val="it-IT"/>
        </w:rPr>
        <w:t xml:space="preserve"> n. 196/2003 e </w:t>
      </w:r>
      <w:proofErr w:type="spellStart"/>
      <w:r w:rsidRPr="00F22CA0">
        <w:rPr>
          <w:rFonts w:ascii="Times New Roman" w:hAnsi="Times New Roman" w:cs="Times New Roman"/>
          <w:sz w:val="24"/>
          <w:szCs w:val="24"/>
          <w:lang w:val="it-IT"/>
        </w:rPr>
        <w:t>s.m.i.</w:t>
      </w:r>
      <w:proofErr w:type="spellEnd"/>
      <w:r w:rsidRPr="00F22CA0">
        <w:rPr>
          <w:rFonts w:ascii="Times New Roman" w:hAnsi="Times New Roman" w:cs="Times New Roman"/>
          <w:sz w:val="24"/>
          <w:szCs w:val="24"/>
          <w:lang w:val="it-IT"/>
        </w:rPr>
        <w:t>, nei limiti e per le finalità connesse alla presente procedura.</w:t>
      </w:r>
    </w:p>
    <w:p w14:paraId="15EE15E0" w14:textId="77777777" w:rsidR="006C1B5D" w:rsidRPr="006C1B5D" w:rsidRDefault="006C1B5D" w:rsidP="006C1B5D">
      <w:pPr>
        <w:numPr>
          <w:ilvl w:val="0"/>
          <w:numId w:val="50"/>
        </w:num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1B5D">
        <w:rPr>
          <w:rFonts w:ascii="Times New Roman" w:hAnsi="Times New Roman" w:cs="Times New Roman"/>
          <w:sz w:val="24"/>
          <w:szCs w:val="24"/>
          <w:lang w:val="it-IT"/>
        </w:rPr>
        <w:t xml:space="preserve">Di eleggere domicilio digitale ai fini della presente procedura all’indirizzo PEC sopra indicato. </w:t>
      </w:r>
    </w:p>
    <w:p w14:paraId="299078D4" w14:textId="05502422" w:rsidR="00A83BFA" w:rsidRPr="00630A37" w:rsidRDefault="00000000" w:rsidP="006C1B5D">
      <w:p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pict w14:anchorId="664DFB81">
          <v:rect id="_x0000_i1054" style="width:0;height:1.5pt" o:hralign="center" o:hrstd="t" o:hr="t" fillcolor="#a0a0a0" stroked="f"/>
        </w:pict>
      </w:r>
    </w:p>
    <w:p w14:paraId="131234ED" w14:textId="77777777" w:rsidR="00937F55" w:rsidRDefault="00937F55" w:rsidP="006C1B5D">
      <w:p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15CCF65" w14:textId="2C31F1B3" w:rsidR="006C1B5D" w:rsidRPr="00271E14" w:rsidRDefault="006C1B5D" w:rsidP="006C1B5D">
      <w:p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71E14">
        <w:rPr>
          <w:rFonts w:ascii="Times New Roman" w:hAnsi="Times New Roman" w:cs="Times New Roman"/>
          <w:sz w:val="24"/>
          <w:szCs w:val="24"/>
          <w:lang w:val="it-IT"/>
        </w:rPr>
        <w:lastRenderedPageBreak/>
        <w:t>11. Di accettare integralmente le condizioni economiche previste dall’Avviso, con particolare riferimento al sistema di commissione sulle sponsorizzazioni effettivamente reperite, perfezionate e incassate dal Comitato.</w:t>
      </w:r>
    </w:p>
    <w:p w14:paraId="42B5EDF8" w14:textId="2EC7F91E" w:rsidR="006C1B5D" w:rsidRPr="00271E14" w:rsidRDefault="006C1B5D" w:rsidP="006C1B5D">
      <w:p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71E14">
        <w:rPr>
          <w:rFonts w:ascii="Times New Roman" w:hAnsi="Times New Roman" w:cs="Times New Roman"/>
          <w:sz w:val="24"/>
          <w:szCs w:val="24"/>
          <w:lang w:val="it-IT"/>
        </w:rPr>
        <w:t>1</w:t>
      </w:r>
      <w:r w:rsidR="00195ACC" w:rsidRPr="00271E14">
        <w:rPr>
          <w:rFonts w:ascii="Times New Roman" w:hAnsi="Times New Roman" w:cs="Times New Roman"/>
          <w:sz w:val="24"/>
          <w:szCs w:val="24"/>
          <w:lang w:val="it-IT"/>
        </w:rPr>
        <w:t>2</w:t>
      </w:r>
      <w:r w:rsidRPr="00271E14">
        <w:rPr>
          <w:rFonts w:ascii="Times New Roman" w:hAnsi="Times New Roman" w:cs="Times New Roman"/>
          <w:sz w:val="24"/>
          <w:szCs w:val="24"/>
          <w:lang w:val="it-IT"/>
        </w:rPr>
        <w:t>. Di impegnarsi a non promuovere partnership o sponsorizzazioni incompatibili con i valori istituzionali, culturali e reputazionali del programma “L’Aquila Capitale Italiana della Cultura 2026”.</w:t>
      </w:r>
    </w:p>
    <w:p w14:paraId="58770B53" w14:textId="27C54430" w:rsidR="006C1B5D" w:rsidRPr="00271E14" w:rsidRDefault="006C1B5D" w:rsidP="006C1B5D">
      <w:p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71E14">
        <w:rPr>
          <w:rFonts w:ascii="Times New Roman" w:hAnsi="Times New Roman" w:cs="Times New Roman"/>
          <w:sz w:val="24"/>
          <w:szCs w:val="24"/>
          <w:lang w:val="it-IT"/>
        </w:rPr>
        <w:t>1</w:t>
      </w:r>
      <w:r w:rsidR="00195ACC" w:rsidRPr="00271E14">
        <w:rPr>
          <w:rFonts w:ascii="Times New Roman" w:hAnsi="Times New Roman" w:cs="Times New Roman"/>
          <w:sz w:val="24"/>
          <w:szCs w:val="24"/>
          <w:lang w:val="it-IT"/>
        </w:rPr>
        <w:t>3</w:t>
      </w:r>
      <w:r w:rsidRPr="00271E14">
        <w:rPr>
          <w:rFonts w:ascii="Times New Roman" w:hAnsi="Times New Roman" w:cs="Times New Roman"/>
          <w:sz w:val="24"/>
          <w:szCs w:val="24"/>
          <w:lang w:val="it-IT"/>
        </w:rPr>
        <w:t>. Di impegnarsi, ove applicabile, al rispetto degli obblighi di tracciabilità dei flussi finanziari previsti dalla normativa vigente.</w:t>
      </w:r>
    </w:p>
    <w:p w14:paraId="69FA5859" w14:textId="02434D8D" w:rsidR="006C1B5D" w:rsidRPr="00271E14" w:rsidRDefault="006C1B5D" w:rsidP="006C1B5D">
      <w:p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71E14">
        <w:rPr>
          <w:rFonts w:ascii="Times New Roman" w:hAnsi="Times New Roman" w:cs="Times New Roman"/>
          <w:sz w:val="24"/>
          <w:szCs w:val="24"/>
          <w:lang w:val="it-IT"/>
        </w:rPr>
        <w:t>1</w:t>
      </w:r>
      <w:r w:rsidR="00195ACC" w:rsidRPr="00271E14">
        <w:rPr>
          <w:rFonts w:ascii="Times New Roman" w:hAnsi="Times New Roman" w:cs="Times New Roman"/>
          <w:sz w:val="24"/>
          <w:szCs w:val="24"/>
          <w:lang w:val="it-IT"/>
        </w:rPr>
        <w:t>4</w:t>
      </w:r>
      <w:r w:rsidRPr="00271E14">
        <w:rPr>
          <w:rFonts w:ascii="Times New Roman" w:hAnsi="Times New Roman" w:cs="Times New Roman"/>
          <w:sz w:val="24"/>
          <w:szCs w:val="24"/>
          <w:lang w:val="it-IT"/>
        </w:rPr>
        <w:t>. Di assumersi la responsabilità della veridicità della documentazione e delle informazioni prodotte ai fini della partecipazione alla procedura.</w:t>
      </w:r>
    </w:p>
    <w:p w14:paraId="441C4F6F" w14:textId="77777777" w:rsidR="006C1B5D" w:rsidRPr="006C1B5D" w:rsidRDefault="00000000" w:rsidP="006C1B5D">
      <w:p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pict w14:anchorId="58B683C4">
          <v:rect id="_x0000_i1055" style="width:0;height:1.5pt" o:hralign="center" o:hrstd="t" o:hr="t" fillcolor="#a0a0a0" stroked="f"/>
        </w:pict>
      </w:r>
    </w:p>
    <w:p w14:paraId="0D202DE5" w14:textId="1121086A" w:rsidR="006C1B5D" w:rsidRDefault="006C1B5D" w:rsidP="006C1B5D">
      <w:pPr>
        <w:ind w:right="-291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C1B5D">
        <w:rPr>
          <w:rFonts w:ascii="Times New Roman" w:hAnsi="Times New Roman" w:cs="Times New Roman"/>
          <w:b/>
          <w:bCs/>
          <w:sz w:val="24"/>
          <w:szCs w:val="24"/>
          <w:lang w:val="it-IT"/>
        </w:rPr>
        <w:t>ALLEGA</w:t>
      </w:r>
      <w:r w:rsidR="002E416C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alla DOMANDA</w:t>
      </w:r>
      <w:r w:rsidR="00D16A38">
        <w:rPr>
          <w:rFonts w:ascii="Times New Roman" w:hAnsi="Times New Roman" w:cs="Times New Roman"/>
          <w:b/>
          <w:bCs/>
          <w:sz w:val="24"/>
          <w:szCs w:val="24"/>
          <w:lang w:val="it-IT"/>
        </w:rPr>
        <w:t>:</w:t>
      </w:r>
    </w:p>
    <w:p w14:paraId="7BF1C612" w14:textId="3265F76C" w:rsidR="00E707AD" w:rsidRPr="00C10748" w:rsidRDefault="00E707AD" w:rsidP="00226C59">
      <w:p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10748">
        <w:rPr>
          <w:rFonts w:ascii="Times New Roman" w:hAnsi="Times New Roman" w:cs="Times New Roman"/>
          <w:sz w:val="24"/>
          <w:szCs w:val="24"/>
          <w:lang w:val="it-IT"/>
        </w:rPr>
        <w:t>•</w:t>
      </w:r>
      <w:r w:rsidR="00226C5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30A37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C10748">
        <w:rPr>
          <w:rFonts w:ascii="Times New Roman" w:hAnsi="Times New Roman" w:cs="Times New Roman"/>
          <w:sz w:val="24"/>
          <w:szCs w:val="24"/>
          <w:lang w:val="it-IT"/>
        </w:rPr>
        <w:t xml:space="preserve">Dichiarazione requisiti generali </w:t>
      </w:r>
    </w:p>
    <w:p w14:paraId="05489DAC" w14:textId="66A69B36" w:rsidR="00E707AD" w:rsidRPr="00C10748" w:rsidRDefault="00E707AD" w:rsidP="00226C59">
      <w:p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10748">
        <w:rPr>
          <w:rFonts w:ascii="Times New Roman" w:hAnsi="Times New Roman" w:cs="Times New Roman"/>
          <w:sz w:val="24"/>
          <w:szCs w:val="24"/>
          <w:lang w:val="it-IT"/>
        </w:rPr>
        <w:t>•</w:t>
      </w:r>
      <w:r w:rsidR="00226C5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30A37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C10748">
        <w:rPr>
          <w:rFonts w:ascii="Times New Roman" w:hAnsi="Times New Roman" w:cs="Times New Roman"/>
          <w:sz w:val="24"/>
          <w:szCs w:val="24"/>
          <w:lang w:val="it-IT"/>
        </w:rPr>
        <w:t xml:space="preserve">Iscrizione CCIAA con storico </w:t>
      </w:r>
    </w:p>
    <w:p w14:paraId="4DD59026" w14:textId="4CDE0D3E" w:rsidR="00E707AD" w:rsidRPr="00C10748" w:rsidRDefault="00E707AD" w:rsidP="00226C59">
      <w:p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10748">
        <w:rPr>
          <w:rFonts w:ascii="Times New Roman" w:hAnsi="Times New Roman" w:cs="Times New Roman"/>
          <w:sz w:val="24"/>
          <w:szCs w:val="24"/>
          <w:lang w:val="it-IT"/>
        </w:rPr>
        <w:t>•</w:t>
      </w:r>
      <w:r w:rsidR="00226C5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30A37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C10748">
        <w:rPr>
          <w:rFonts w:ascii="Times New Roman" w:hAnsi="Times New Roman" w:cs="Times New Roman"/>
          <w:sz w:val="24"/>
          <w:szCs w:val="24"/>
          <w:lang w:val="it-IT"/>
        </w:rPr>
        <w:t xml:space="preserve">Dichiarazione esperienza/portfolio </w:t>
      </w:r>
      <w:r w:rsidR="00C10748">
        <w:rPr>
          <w:rFonts w:ascii="Times New Roman" w:hAnsi="Times New Roman" w:cs="Times New Roman"/>
          <w:sz w:val="24"/>
          <w:szCs w:val="24"/>
          <w:lang w:val="it-IT"/>
        </w:rPr>
        <w:t xml:space="preserve">con </w:t>
      </w:r>
      <w:r w:rsidR="00C10748" w:rsidRPr="00C10748">
        <w:rPr>
          <w:rFonts w:ascii="Times New Roman" w:hAnsi="Times New Roman" w:cs="Times New Roman"/>
          <w:sz w:val="24"/>
          <w:szCs w:val="24"/>
          <w:lang w:val="it-IT"/>
        </w:rPr>
        <w:t>curriculum aziendale/professionale;</w:t>
      </w:r>
    </w:p>
    <w:p w14:paraId="509D3375" w14:textId="39D93A2A" w:rsidR="00226C59" w:rsidRDefault="00C10748" w:rsidP="00226C59">
      <w:p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E707AD" w:rsidRPr="00E707AD">
        <w:rPr>
          <w:rFonts w:ascii="Times New Roman" w:hAnsi="Times New Roman" w:cs="Times New Roman"/>
          <w:b/>
          <w:bCs/>
          <w:sz w:val="24"/>
          <w:szCs w:val="24"/>
          <w:lang w:val="it-IT"/>
        </w:rPr>
        <w:t>•</w:t>
      </w:r>
      <w:r w:rsidR="00226C5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630A37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</w:t>
      </w:r>
      <w:r w:rsidR="00E707AD" w:rsidRPr="00C10748">
        <w:rPr>
          <w:rFonts w:ascii="Times New Roman" w:hAnsi="Times New Roman" w:cs="Times New Roman"/>
          <w:sz w:val="24"/>
          <w:szCs w:val="24"/>
          <w:lang w:val="it-IT"/>
        </w:rPr>
        <w:t xml:space="preserve">Proposta tecnica </w:t>
      </w:r>
    </w:p>
    <w:p w14:paraId="681ACAC7" w14:textId="213C33EF" w:rsidR="00E707AD" w:rsidRPr="00C10748" w:rsidRDefault="00C10748" w:rsidP="00226C59">
      <w:p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E707AD" w:rsidRPr="00C10748">
        <w:rPr>
          <w:rFonts w:ascii="Times New Roman" w:hAnsi="Times New Roman" w:cs="Times New Roman"/>
          <w:sz w:val="24"/>
          <w:szCs w:val="24"/>
          <w:lang w:val="it-IT"/>
        </w:rPr>
        <w:t>•</w:t>
      </w:r>
      <w:r w:rsidR="00226C59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E707AD" w:rsidRPr="00C10748">
        <w:rPr>
          <w:rFonts w:ascii="Times New Roman" w:hAnsi="Times New Roman" w:cs="Times New Roman"/>
          <w:sz w:val="24"/>
          <w:szCs w:val="24"/>
          <w:lang w:val="it-IT"/>
        </w:rPr>
        <w:t xml:space="preserve">Proposta economica </w:t>
      </w:r>
    </w:p>
    <w:p w14:paraId="47E562F5" w14:textId="5D99221E" w:rsidR="00E707AD" w:rsidRPr="00C10748" w:rsidRDefault="00C10748" w:rsidP="00226C59">
      <w:p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="00E707AD" w:rsidRPr="00C10748">
        <w:rPr>
          <w:rFonts w:ascii="Times New Roman" w:hAnsi="Times New Roman" w:cs="Times New Roman"/>
          <w:sz w:val="24"/>
          <w:szCs w:val="24"/>
          <w:lang w:val="it-IT"/>
        </w:rPr>
        <w:t>•</w:t>
      </w:r>
      <w:r w:rsidR="00226C5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30A3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707AD" w:rsidRPr="00C10748">
        <w:rPr>
          <w:rFonts w:ascii="Times New Roman" w:hAnsi="Times New Roman" w:cs="Times New Roman"/>
          <w:sz w:val="24"/>
          <w:szCs w:val="24"/>
          <w:lang w:val="it-IT"/>
        </w:rPr>
        <w:t xml:space="preserve">Informativa privacy </w:t>
      </w:r>
    </w:p>
    <w:p w14:paraId="268D5221" w14:textId="190EC525" w:rsidR="006C1B5D" w:rsidRPr="006C1B5D" w:rsidRDefault="006C1B5D" w:rsidP="00226C59">
      <w:pPr>
        <w:numPr>
          <w:ilvl w:val="0"/>
          <w:numId w:val="51"/>
        </w:numPr>
        <w:ind w:left="0" w:right="-291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1B5D">
        <w:rPr>
          <w:rFonts w:ascii="Times New Roman" w:hAnsi="Times New Roman" w:cs="Times New Roman"/>
          <w:sz w:val="24"/>
          <w:szCs w:val="24"/>
          <w:lang w:val="it-IT"/>
        </w:rPr>
        <w:t xml:space="preserve">copia del documento di identità in corso di validità del sottoscrittore, salvo firma </w:t>
      </w:r>
      <w:r w:rsidR="00630A37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6C1B5D">
        <w:rPr>
          <w:rFonts w:ascii="Times New Roman" w:hAnsi="Times New Roman" w:cs="Times New Roman"/>
          <w:sz w:val="24"/>
          <w:szCs w:val="24"/>
          <w:lang w:val="it-IT"/>
        </w:rPr>
        <w:t xml:space="preserve">digitale; </w:t>
      </w:r>
    </w:p>
    <w:p w14:paraId="5C33A3F9" w14:textId="77777777" w:rsidR="006C1B5D" w:rsidRPr="006C1B5D" w:rsidRDefault="006C1B5D" w:rsidP="00226C59">
      <w:pPr>
        <w:numPr>
          <w:ilvl w:val="0"/>
          <w:numId w:val="51"/>
        </w:numPr>
        <w:ind w:left="0" w:right="-291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1B5D">
        <w:rPr>
          <w:rFonts w:ascii="Times New Roman" w:hAnsi="Times New Roman" w:cs="Times New Roman"/>
          <w:sz w:val="24"/>
          <w:szCs w:val="24"/>
          <w:lang w:val="it-IT"/>
        </w:rPr>
        <w:t xml:space="preserve">eventuale procura, qualora la domanda sia sottoscritta da procuratore; </w:t>
      </w:r>
    </w:p>
    <w:p w14:paraId="442668B7" w14:textId="77777777" w:rsidR="006C1B5D" w:rsidRPr="006C1B5D" w:rsidRDefault="006C1B5D" w:rsidP="00226C59">
      <w:pPr>
        <w:numPr>
          <w:ilvl w:val="0"/>
          <w:numId w:val="51"/>
        </w:numPr>
        <w:ind w:left="0" w:right="-291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1B5D">
        <w:rPr>
          <w:rFonts w:ascii="Times New Roman" w:hAnsi="Times New Roman" w:cs="Times New Roman"/>
          <w:sz w:val="24"/>
          <w:szCs w:val="24"/>
          <w:lang w:val="it-IT"/>
        </w:rPr>
        <w:t xml:space="preserve">eventuale ulteriore documentazione richiesta dall’Avviso. </w:t>
      </w:r>
    </w:p>
    <w:p w14:paraId="108C057B" w14:textId="77777777" w:rsidR="006C1B5D" w:rsidRPr="00271E14" w:rsidRDefault="006C1B5D" w:rsidP="006C1B5D">
      <w:p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71E14">
        <w:rPr>
          <w:rFonts w:ascii="Times New Roman" w:hAnsi="Times New Roman" w:cs="Times New Roman"/>
          <w:sz w:val="24"/>
          <w:szCs w:val="24"/>
          <w:lang w:val="it-IT"/>
        </w:rPr>
        <w:t>La domanda dovrà essere sottoscritta digitalmente dal legale rappresentante o dal procuratore dell’operatore economico.</w:t>
      </w:r>
    </w:p>
    <w:p w14:paraId="66BB00B8" w14:textId="77777777" w:rsidR="006C1B5D" w:rsidRPr="006C1B5D" w:rsidRDefault="00000000" w:rsidP="006C1B5D">
      <w:p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pict w14:anchorId="6CE9D25D">
          <v:rect id="_x0000_i1056" style="width:0;height:1.5pt" o:hralign="center" o:hrstd="t" o:hr="t" fillcolor="#a0a0a0" stroked="f"/>
        </w:pict>
      </w:r>
    </w:p>
    <w:p w14:paraId="2F178629" w14:textId="77777777" w:rsidR="006C1B5D" w:rsidRDefault="006C1B5D" w:rsidP="006C1B5D">
      <w:p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1B5D">
        <w:rPr>
          <w:rFonts w:ascii="Times New Roman" w:hAnsi="Times New Roman" w:cs="Times New Roman"/>
          <w:sz w:val="24"/>
          <w:szCs w:val="24"/>
          <w:lang w:val="it-IT"/>
        </w:rPr>
        <w:t>Luogo e data ______________________________</w:t>
      </w:r>
    </w:p>
    <w:p w14:paraId="08989ACF" w14:textId="77777777" w:rsidR="00C427AD" w:rsidRPr="006C1B5D" w:rsidRDefault="00C427AD" w:rsidP="006C1B5D">
      <w:p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4829B47" w14:textId="77777777" w:rsidR="006C1B5D" w:rsidRPr="006C1B5D" w:rsidRDefault="006C1B5D" w:rsidP="006C1B5D">
      <w:pPr>
        <w:ind w:right="-29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C1B5D">
        <w:rPr>
          <w:rFonts w:ascii="Times New Roman" w:hAnsi="Times New Roman" w:cs="Times New Roman"/>
          <w:sz w:val="24"/>
          <w:szCs w:val="24"/>
          <w:lang w:val="it-IT"/>
        </w:rPr>
        <w:t>Firma ______________________________</w:t>
      </w:r>
    </w:p>
    <w:sectPr w:rsidR="006C1B5D" w:rsidRPr="006C1B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7905E9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223C6A"/>
    <w:multiLevelType w:val="multilevel"/>
    <w:tmpl w:val="C79A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A92054"/>
    <w:multiLevelType w:val="multilevel"/>
    <w:tmpl w:val="C154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F123F1"/>
    <w:multiLevelType w:val="multilevel"/>
    <w:tmpl w:val="3C72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6F1C4D"/>
    <w:multiLevelType w:val="multilevel"/>
    <w:tmpl w:val="C002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A52B91"/>
    <w:multiLevelType w:val="multilevel"/>
    <w:tmpl w:val="22D6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DA3D2F"/>
    <w:multiLevelType w:val="multilevel"/>
    <w:tmpl w:val="EF98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E12304"/>
    <w:multiLevelType w:val="multilevel"/>
    <w:tmpl w:val="21E6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541960"/>
    <w:multiLevelType w:val="multilevel"/>
    <w:tmpl w:val="5E00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CE655A"/>
    <w:multiLevelType w:val="hybridMultilevel"/>
    <w:tmpl w:val="FAFAD192"/>
    <w:lvl w:ilvl="0" w:tplc="F272C6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35535"/>
    <w:multiLevelType w:val="multilevel"/>
    <w:tmpl w:val="59B4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1F7783"/>
    <w:multiLevelType w:val="multilevel"/>
    <w:tmpl w:val="5F2CA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9243C4"/>
    <w:multiLevelType w:val="multilevel"/>
    <w:tmpl w:val="D91A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F93E35"/>
    <w:multiLevelType w:val="multilevel"/>
    <w:tmpl w:val="5F6E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BA070F"/>
    <w:multiLevelType w:val="multilevel"/>
    <w:tmpl w:val="D870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1074A9"/>
    <w:multiLevelType w:val="multilevel"/>
    <w:tmpl w:val="A5A2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944F3F"/>
    <w:multiLevelType w:val="multilevel"/>
    <w:tmpl w:val="C0FA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DB6E87"/>
    <w:multiLevelType w:val="multilevel"/>
    <w:tmpl w:val="0FFE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9B3905"/>
    <w:multiLevelType w:val="hybridMultilevel"/>
    <w:tmpl w:val="7F9E3388"/>
    <w:lvl w:ilvl="0" w:tplc="F272C6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45147"/>
    <w:multiLevelType w:val="multilevel"/>
    <w:tmpl w:val="B4A2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CA31F0"/>
    <w:multiLevelType w:val="multilevel"/>
    <w:tmpl w:val="1FF2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AB4233"/>
    <w:multiLevelType w:val="hybridMultilevel"/>
    <w:tmpl w:val="C96A8FF6"/>
    <w:lvl w:ilvl="0" w:tplc="F272C6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174AE"/>
    <w:multiLevelType w:val="multilevel"/>
    <w:tmpl w:val="3404CD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9651DB"/>
    <w:multiLevelType w:val="multilevel"/>
    <w:tmpl w:val="05F265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3B1F03"/>
    <w:multiLevelType w:val="multilevel"/>
    <w:tmpl w:val="E416CC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5E560C"/>
    <w:multiLevelType w:val="multilevel"/>
    <w:tmpl w:val="B85E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B70065"/>
    <w:multiLevelType w:val="multilevel"/>
    <w:tmpl w:val="AC60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201106"/>
    <w:multiLevelType w:val="multilevel"/>
    <w:tmpl w:val="A5D8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A3228C"/>
    <w:multiLevelType w:val="multilevel"/>
    <w:tmpl w:val="0E9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832147"/>
    <w:multiLevelType w:val="multilevel"/>
    <w:tmpl w:val="8C70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E47F97"/>
    <w:multiLevelType w:val="multilevel"/>
    <w:tmpl w:val="3F88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9209D9"/>
    <w:multiLevelType w:val="multilevel"/>
    <w:tmpl w:val="D4A2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837D5A"/>
    <w:multiLevelType w:val="multilevel"/>
    <w:tmpl w:val="9812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EB14A2"/>
    <w:multiLevelType w:val="hybridMultilevel"/>
    <w:tmpl w:val="6CE635D0"/>
    <w:lvl w:ilvl="0" w:tplc="F272C6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5F12DA"/>
    <w:multiLevelType w:val="multilevel"/>
    <w:tmpl w:val="DEC4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D8709F"/>
    <w:multiLevelType w:val="multilevel"/>
    <w:tmpl w:val="9E34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1F2409"/>
    <w:multiLevelType w:val="hybridMultilevel"/>
    <w:tmpl w:val="5B20729C"/>
    <w:lvl w:ilvl="0" w:tplc="F272C6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4A156B"/>
    <w:multiLevelType w:val="multilevel"/>
    <w:tmpl w:val="D85C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77053A"/>
    <w:multiLevelType w:val="multilevel"/>
    <w:tmpl w:val="6BE4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C954E8"/>
    <w:multiLevelType w:val="multilevel"/>
    <w:tmpl w:val="FE2E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634907"/>
    <w:multiLevelType w:val="multilevel"/>
    <w:tmpl w:val="B442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793A28"/>
    <w:multiLevelType w:val="multilevel"/>
    <w:tmpl w:val="C68A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302A9F"/>
    <w:multiLevelType w:val="multilevel"/>
    <w:tmpl w:val="B0AE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6454515">
    <w:abstractNumId w:val="8"/>
  </w:num>
  <w:num w:numId="2" w16cid:durableId="576666628">
    <w:abstractNumId w:val="6"/>
  </w:num>
  <w:num w:numId="3" w16cid:durableId="757097576">
    <w:abstractNumId w:val="5"/>
  </w:num>
  <w:num w:numId="4" w16cid:durableId="611598342">
    <w:abstractNumId w:val="4"/>
  </w:num>
  <w:num w:numId="5" w16cid:durableId="747966142">
    <w:abstractNumId w:val="7"/>
  </w:num>
  <w:num w:numId="6" w16cid:durableId="1780566361">
    <w:abstractNumId w:val="3"/>
  </w:num>
  <w:num w:numId="7" w16cid:durableId="1751855386">
    <w:abstractNumId w:val="2"/>
  </w:num>
  <w:num w:numId="8" w16cid:durableId="681977351">
    <w:abstractNumId w:val="1"/>
  </w:num>
  <w:num w:numId="9" w16cid:durableId="34014562">
    <w:abstractNumId w:val="0"/>
  </w:num>
  <w:num w:numId="10" w16cid:durableId="515581593">
    <w:abstractNumId w:val="29"/>
  </w:num>
  <w:num w:numId="11" w16cid:durableId="432361422">
    <w:abstractNumId w:val="44"/>
  </w:num>
  <w:num w:numId="12" w16cid:durableId="2063862426">
    <w:abstractNumId w:val="26"/>
  </w:num>
  <w:num w:numId="13" w16cid:durableId="1520194022">
    <w:abstractNumId w:val="41"/>
  </w:num>
  <w:num w:numId="14" w16cid:durableId="1411079450">
    <w:abstractNumId w:val="17"/>
  </w:num>
  <w:num w:numId="15" w16cid:durableId="647245948">
    <w:abstractNumId w:val="28"/>
  </w:num>
  <w:num w:numId="16" w16cid:durableId="1347706135">
    <w:abstractNumId w:val="20"/>
  </w:num>
  <w:num w:numId="17" w16cid:durableId="608633424">
    <w:abstractNumId w:val="46"/>
  </w:num>
  <w:num w:numId="18" w16cid:durableId="394596498">
    <w:abstractNumId w:val="45"/>
  </w:num>
  <w:num w:numId="19" w16cid:durableId="763460307">
    <w:abstractNumId w:val="33"/>
  </w:num>
  <w:num w:numId="20" w16cid:durableId="1049183323">
    <w:abstractNumId w:val="21"/>
  </w:num>
  <w:num w:numId="21" w16cid:durableId="2031684117">
    <w:abstractNumId w:val="11"/>
  </w:num>
  <w:num w:numId="22" w16cid:durableId="2043020289">
    <w:abstractNumId w:val="42"/>
  </w:num>
  <w:num w:numId="23" w16cid:durableId="2054114655">
    <w:abstractNumId w:val="23"/>
  </w:num>
  <w:num w:numId="24" w16cid:durableId="2084334175">
    <w:abstractNumId w:val="43"/>
  </w:num>
  <w:num w:numId="25" w16cid:durableId="1149440652">
    <w:abstractNumId w:val="49"/>
  </w:num>
  <w:num w:numId="26" w16cid:durableId="1633174917">
    <w:abstractNumId w:val="24"/>
  </w:num>
  <w:num w:numId="27" w16cid:durableId="879367165">
    <w:abstractNumId w:val="18"/>
  </w:num>
  <w:num w:numId="28" w16cid:durableId="402726839">
    <w:abstractNumId w:val="48"/>
  </w:num>
  <w:num w:numId="29" w16cid:durableId="392118975">
    <w:abstractNumId w:val="34"/>
  </w:num>
  <w:num w:numId="30" w16cid:durableId="203641183">
    <w:abstractNumId w:val="35"/>
  </w:num>
  <w:num w:numId="31" w16cid:durableId="1309630948">
    <w:abstractNumId w:val="9"/>
  </w:num>
  <w:num w:numId="32" w16cid:durableId="1587374761">
    <w:abstractNumId w:val="15"/>
  </w:num>
  <w:num w:numId="33" w16cid:durableId="1413576603">
    <w:abstractNumId w:val="12"/>
  </w:num>
  <w:num w:numId="34" w16cid:durableId="734428739">
    <w:abstractNumId w:val="27"/>
  </w:num>
  <w:num w:numId="35" w16cid:durableId="1026832700">
    <w:abstractNumId w:val="13"/>
  </w:num>
  <w:num w:numId="36" w16cid:durableId="1900238870">
    <w:abstractNumId w:val="50"/>
  </w:num>
  <w:num w:numId="37" w16cid:durableId="2115399876">
    <w:abstractNumId w:val="10"/>
  </w:num>
  <w:num w:numId="38" w16cid:durableId="896942256">
    <w:abstractNumId w:val="39"/>
  </w:num>
  <w:num w:numId="39" w16cid:durableId="275210709">
    <w:abstractNumId w:val="37"/>
  </w:num>
  <w:num w:numId="40" w16cid:durableId="1104109291">
    <w:abstractNumId w:val="36"/>
  </w:num>
  <w:num w:numId="41" w16cid:durableId="1131242144">
    <w:abstractNumId w:val="16"/>
  </w:num>
  <w:num w:numId="42" w16cid:durableId="827595021">
    <w:abstractNumId w:val="38"/>
  </w:num>
  <w:num w:numId="43" w16cid:durableId="289438065">
    <w:abstractNumId w:val="25"/>
  </w:num>
  <w:num w:numId="44" w16cid:durableId="1569997672">
    <w:abstractNumId w:val="22"/>
  </w:num>
  <w:num w:numId="45" w16cid:durableId="1058630825">
    <w:abstractNumId w:val="14"/>
  </w:num>
  <w:num w:numId="46" w16cid:durableId="885067697">
    <w:abstractNumId w:val="40"/>
  </w:num>
  <w:num w:numId="47" w16cid:durableId="1871601148">
    <w:abstractNumId w:val="19"/>
  </w:num>
  <w:num w:numId="48" w16cid:durableId="971982234">
    <w:abstractNumId w:val="32"/>
  </w:num>
  <w:num w:numId="49" w16cid:durableId="733164902">
    <w:abstractNumId w:val="31"/>
  </w:num>
  <w:num w:numId="50" w16cid:durableId="1275594451">
    <w:abstractNumId w:val="30"/>
  </w:num>
  <w:num w:numId="51" w16cid:durableId="557401583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04E2"/>
    <w:rsid w:val="000419E2"/>
    <w:rsid w:val="0006063C"/>
    <w:rsid w:val="0009496F"/>
    <w:rsid w:val="000A1541"/>
    <w:rsid w:val="000B1EBF"/>
    <w:rsid w:val="0010176A"/>
    <w:rsid w:val="00143150"/>
    <w:rsid w:val="001438E8"/>
    <w:rsid w:val="0015074B"/>
    <w:rsid w:val="00162C14"/>
    <w:rsid w:val="0018539F"/>
    <w:rsid w:val="00195ACC"/>
    <w:rsid w:val="001B0B74"/>
    <w:rsid w:val="001B4190"/>
    <w:rsid w:val="001F2BAD"/>
    <w:rsid w:val="00226C59"/>
    <w:rsid w:val="002443F1"/>
    <w:rsid w:val="0025592E"/>
    <w:rsid w:val="00264582"/>
    <w:rsid w:val="00271E14"/>
    <w:rsid w:val="0029639D"/>
    <w:rsid w:val="002B2BD2"/>
    <w:rsid w:val="002C3F93"/>
    <w:rsid w:val="002D6D44"/>
    <w:rsid w:val="002E28B0"/>
    <w:rsid w:val="002E416C"/>
    <w:rsid w:val="002F52F8"/>
    <w:rsid w:val="00326F90"/>
    <w:rsid w:val="00386D36"/>
    <w:rsid w:val="00390509"/>
    <w:rsid w:val="003D083A"/>
    <w:rsid w:val="0040081C"/>
    <w:rsid w:val="004159F0"/>
    <w:rsid w:val="00435B88"/>
    <w:rsid w:val="0047499F"/>
    <w:rsid w:val="00481DAA"/>
    <w:rsid w:val="004B1FD4"/>
    <w:rsid w:val="004C2EA3"/>
    <w:rsid w:val="004D429F"/>
    <w:rsid w:val="005053C3"/>
    <w:rsid w:val="00511BC0"/>
    <w:rsid w:val="00526811"/>
    <w:rsid w:val="005565DA"/>
    <w:rsid w:val="00566A32"/>
    <w:rsid w:val="00592327"/>
    <w:rsid w:val="005D4CE5"/>
    <w:rsid w:val="00630A37"/>
    <w:rsid w:val="006636B1"/>
    <w:rsid w:val="00676920"/>
    <w:rsid w:val="006B1F8F"/>
    <w:rsid w:val="006C1B5D"/>
    <w:rsid w:val="006D4045"/>
    <w:rsid w:val="007128BB"/>
    <w:rsid w:val="00716A50"/>
    <w:rsid w:val="007461FC"/>
    <w:rsid w:val="0076004C"/>
    <w:rsid w:val="00766C05"/>
    <w:rsid w:val="00784B62"/>
    <w:rsid w:val="00794CC2"/>
    <w:rsid w:val="007E6045"/>
    <w:rsid w:val="0081163B"/>
    <w:rsid w:val="008321F9"/>
    <w:rsid w:val="00841E2C"/>
    <w:rsid w:val="00861FB0"/>
    <w:rsid w:val="00872780"/>
    <w:rsid w:val="0089001D"/>
    <w:rsid w:val="00906373"/>
    <w:rsid w:val="00936ACC"/>
    <w:rsid w:val="00937F55"/>
    <w:rsid w:val="009524C6"/>
    <w:rsid w:val="00967AB3"/>
    <w:rsid w:val="00975DF6"/>
    <w:rsid w:val="00991169"/>
    <w:rsid w:val="00991C3D"/>
    <w:rsid w:val="009A7B29"/>
    <w:rsid w:val="009B28D8"/>
    <w:rsid w:val="009C5F1C"/>
    <w:rsid w:val="00A03910"/>
    <w:rsid w:val="00A148DD"/>
    <w:rsid w:val="00A22702"/>
    <w:rsid w:val="00A43012"/>
    <w:rsid w:val="00A83BFA"/>
    <w:rsid w:val="00A91AFF"/>
    <w:rsid w:val="00AA1D8D"/>
    <w:rsid w:val="00AF69C4"/>
    <w:rsid w:val="00B056A3"/>
    <w:rsid w:val="00B439CF"/>
    <w:rsid w:val="00B47730"/>
    <w:rsid w:val="00B57B86"/>
    <w:rsid w:val="00B80039"/>
    <w:rsid w:val="00BB3371"/>
    <w:rsid w:val="00BB54F9"/>
    <w:rsid w:val="00BE12F3"/>
    <w:rsid w:val="00BE3759"/>
    <w:rsid w:val="00BE6C2B"/>
    <w:rsid w:val="00BF7D7D"/>
    <w:rsid w:val="00C10748"/>
    <w:rsid w:val="00C30686"/>
    <w:rsid w:val="00C31C1E"/>
    <w:rsid w:val="00C427AD"/>
    <w:rsid w:val="00C5386F"/>
    <w:rsid w:val="00C837C6"/>
    <w:rsid w:val="00C926DD"/>
    <w:rsid w:val="00CA00B0"/>
    <w:rsid w:val="00CB0664"/>
    <w:rsid w:val="00CC4EB7"/>
    <w:rsid w:val="00CD0862"/>
    <w:rsid w:val="00CD35E1"/>
    <w:rsid w:val="00D11DE7"/>
    <w:rsid w:val="00D16A38"/>
    <w:rsid w:val="00D516DA"/>
    <w:rsid w:val="00D8453A"/>
    <w:rsid w:val="00D94E84"/>
    <w:rsid w:val="00E4768A"/>
    <w:rsid w:val="00E619F2"/>
    <w:rsid w:val="00E707AD"/>
    <w:rsid w:val="00E96897"/>
    <w:rsid w:val="00EA1628"/>
    <w:rsid w:val="00F17268"/>
    <w:rsid w:val="00F22CA0"/>
    <w:rsid w:val="00F2557E"/>
    <w:rsid w:val="00F31EFA"/>
    <w:rsid w:val="00F32198"/>
    <w:rsid w:val="00F32EDB"/>
    <w:rsid w:val="00F34606"/>
    <w:rsid w:val="00F47D76"/>
    <w:rsid w:val="00F51DB7"/>
    <w:rsid w:val="00F60BA1"/>
    <w:rsid w:val="00FC693F"/>
    <w:rsid w:val="00F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D506F"/>
  <w14:defaultImageDpi w14:val="300"/>
  <w15:docId w15:val="{42299C87-994A-4757-A8BD-3353403B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B33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43DE1F-33CC-4F30-84D2-5B977703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Fiorella Luciani</cp:lastModifiedBy>
  <cp:revision>3</cp:revision>
  <cp:lastPrinted>2026-05-07T12:53:00Z</cp:lastPrinted>
  <dcterms:created xsi:type="dcterms:W3CDTF">2026-05-07T12:54:00Z</dcterms:created>
  <dcterms:modified xsi:type="dcterms:W3CDTF">2026-05-07T12:56:00Z</dcterms:modified>
  <cp:category/>
</cp:coreProperties>
</file>